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8B13" w14:textId="77777777" w:rsidR="00234CE3" w:rsidRPr="00234CE3" w:rsidRDefault="00234CE3" w:rsidP="00234CE3">
      <w:pPr>
        <w:jc w:val="center"/>
        <w:rPr>
          <w:sz w:val="32"/>
          <w:szCs w:val="32"/>
        </w:rPr>
      </w:pPr>
      <w:r w:rsidRPr="00234CE3">
        <w:rPr>
          <w:sz w:val="32"/>
          <w:szCs w:val="32"/>
        </w:rPr>
        <w:t>Referral List</w:t>
      </w:r>
    </w:p>
    <w:p w14:paraId="058CF9BB" w14:textId="3E6869E7" w:rsidR="00E46BB6" w:rsidRDefault="00234CE3" w:rsidP="00234CE3">
      <w:pPr>
        <w:jc w:val="center"/>
      </w:pPr>
      <w:r>
        <w:t>*</w:t>
      </w:r>
      <w:r w:rsidRPr="00234CE3">
        <w:t xml:space="preserve"> </w:t>
      </w:r>
      <w:r>
        <w:t>The service providers listed below are not affiliated with our business. They are included based on personal experience or positive feedback from clients.</w:t>
      </w:r>
    </w:p>
    <w:p w14:paraId="2C0EFAD2" w14:textId="77777777" w:rsidR="00D151F2" w:rsidRDefault="00D151F2">
      <w:pPr>
        <w:pStyle w:val="Heading2"/>
        <w:sectPr w:rsidR="00D151F2" w:rsidSect="00234CE3">
          <w:headerReference w:type="default" r:id="rId8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0C5524BF" w14:textId="77777777" w:rsidR="00E46BB6" w:rsidRDefault="00234CE3" w:rsidP="00234CE3">
      <w:pPr>
        <w:pStyle w:val="Heading2"/>
        <w:spacing w:line="240" w:lineRule="auto"/>
      </w:pPr>
      <w:r>
        <w:t>AIR CONDITIONING/HEATING</w:t>
      </w:r>
    </w:p>
    <w:p w14:paraId="396F7480" w14:textId="77777777" w:rsidR="00E46BB6" w:rsidRDefault="00234CE3" w:rsidP="00234CE3">
      <w:pPr>
        <w:spacing w:after="0" w:line="240" w:lineRule="auto"/>
      </w:pPr>
      <w:r>
        <w:t>AirTech of Humble</w:t>
      </w:r>
    </w:p>
    <w:p w14:paraId="232FC17F" w14:textId="77777777" w:rsidR="00E46BB6" w:rsidRDefault="00234CE3" w:rsidP="00234CE3">
      <w:pPr>
        <w:spacing w:after="0" w:line="240" w:lineRule="auto"/>
      </w:pPr>
      <w:r>
        <w:t>📞 (346) 230-1984</w:t>
      </w:r>
    </w:p>
    <w:p w14:paraId="7A1EEAD1" w14:textId="77777777" w:rsidR="00E46BB6" w:rsidRDefault="00234CE3" w:rsidP="00234CE3">
      <w:pPr>
        <w:spacing w:after="0" w:line="240" w:lineRule="auto"/>
      </w:pPr>
      <w:r>
        <w:t>🌐 Airtechofhumble.com</w:t>
      </w:r>
    </w:p>
    <w:p w14:paraId="0F235149" w14:textId="77777777" w:rsidR="00E46BB6" w:rsidRDefault="00E46BB6" w:rsidP="00234CE3">
      <w:pPr>
        <w:spacing w:line="240" w:lineRule="auto"/>
      </w:pPr>
    </w:p>
    <w:p w14:paraId="58F20CA6" w14:textId="3A5AF107" w:rsidR="00E46BB6" w:rsidRDefault="00A85A36" w:rsidP="00234CE3">
      <w:pPr>
        <w:spacing w:after="0" w:line="240" w:lineRule="auto"/>
      </w:pPr>
      <w:r>
        <w:t>Ranger A/C &amp; Refrigeration</w:t>
      </w:r>
    </w:p>
    <w:p w14:paraId="0FBD2A6F" w14:textId="258FC1D2" w:rsidR="00E46BB6" w:rsidRDefault="00234CE3" w:rsidP="00234CE3">
      <w:pPr>
        <w:spacing w:after="0" w:line="240" w:lineRule="auto"/>
      </w:pPr>
      <w:r>
        <w:t xml:space="preserve">📞 </w:t>
      </w:r>
      <w:r w:rsidR="00A85A36">
        <w:t>(936) 253-6250</w:t>
      </w:r>
    </w:p>
    <w:p w14:paraId="67119CD1" w14:textId="58BB5CCE" w:rsidR="00E46BB6" w:rsidRDefault="00234CE3" w:rsidP="00234CE3">
      <w:pPr>
        <w:spacing w:after="0" w:line="240" w:lineRule="auto"/>
      </w:pPr>
      <w:r>
        <w:t xml:space="preserve">🌐 </w:t>
      </w:r>
      <w:r w:rsidR="00A85A36">
        <w:t>rangeracr.com</w:t>
      </w:r>
    </w:p>
    <w:p w14:paraId="29B9FC7B" w14:textId="77777777" w:rsidR="00E46BB6" w:rsidRDefault="00E46BB6" w:rsidP="00234CE3">
      <w:pPr>
        <w:spacing w:line="240" w:lineRule="auto"/>
      </w:pPr>
    </w:p>
    <w:p w14:paraId="5F17CC81" w14:textId="77777777" w:rsidR="00E46BB6" w:rsidRDefault="00234CE3" w:rsidP="00234CE3">
      <w:pPr>
        <w:pStyle w:val="Heading2"/>
        <w:spacing w:line="240" w:lineRule="auto"/>
      </w:pPr>
      <w:r>
        <w:t>ALARM SECURITY</w:t>
      </w:r>
    </w:p>
    <w:p w14:paraId="2F0D5831" w14:textId="77777777" w:rsidR="00E46BB6" w:rsidRDefault="00234CE3" w:rsidP="00234CE3">
      <w:pPr>
        <w:spacing w:after="0" w:line="240" w:lineRule="auto"/>
      </w:pPr>
      <w:r>
        <w:t>iTech Monitoring</w:t>
      </w:r>
    </w:p>
    <w:p w14:paraId="61398C85" w14:textId="77777777" w:rsidR="00E46BB6" w:rsidRDefault="00234CE3" w:rsidP="00234CE3">
      <w:pPr>
        <w:spacing w:after="0" w:line="240" w:lineRule="auto"/>
      </w:pPr>
      <w:r>
        <w:t>📞 (936) 242-6409</w:t>
      </w:r>
    </w:p>
    <w:p w14:paraId="77D0B59C" w14:textId="77777777" w:rsidR="00E46BB6" w:rsidRDefault="00234CE3" w:rsidP="00234CE3">
      <w:pPr>
        <w:spacing w:after="0" w:line="240" w:lineRule="auto"/>
      </w:pPr>
      <w:r>
        <w:t>🌐 Itechmonitoring.com</w:t>
      </w:r>
    </w:p>
    <w:p w14:paraId="1CD42613" w14:textId="77777777" w:rsidR="00E46BB6" w:rsidRDefault="00E46BB6" w:rsidP="00234CE3">
      <w:pPr>
        <w:spacing w:line="240" w:lineRule="auto"/>
      </w:pPr>
    </w:p>
    <w:p w14:paraId="11C558E2" w14:textId="77777777" w:rsidR="00E46BB6" w:rsidRDefault="00234CE3" w:rsidP="00234CE3">
      <w:pPr>
        <w:pStyle w:val="Heading2"/>
        <w:spacing w:line="240" w:lineRule="auto"/>
      </w:pPr>
      <w:r>
        <w:t>ASBESTOS/LEAD TESTING</w:t>
      </w:r>
    </w:p>
    <w:p w14:paraId="5AEF8F7F" w14:textId="77777777" w:rsidR="00E46BB6" w:rsidRDefault="00234CE3" w:rsidP="00234CE3">
      <w:pPr>
        <w:spacing w:after="0" w:line="240" w:lineRule="auto"/>
      </w:pPr>
      <w:r>
        <w:t>Integrity</w:t>
      </w:r>
    </w:p>
    <w:p w14:paraId="25A08371" w14:textId="77777777" w:rsidR="00E46BB6" w:rsidRDefault="00234CE3" w:rsidP="00234CE3">
      <w:pPr>
        <w:spacing w:after="0" w:line="240" w:lineRule="auto"/>
      </w:pPr>
      <w:r>
        <w:t>📞 (713) 532-9300</w:t>
      </w:r>
    </w:p>
    <w:p w14:paraId="19DF4B83" w14:textId="77777777" w:rsidR="00E46BB6" w:rsidRDefault="00234CE3" w:rsidP="00234CE3">
      <w:pPr>
        <w:spacing w:after="0" w:line="240" w:lineRule="auto"/>
      </w:pPr>
      <w:r>
        <w:t>🌐 Integrityhouston.com</w:t>
      </w:r>
    </w:p>
    <w:p w14:paraId="2660A2AE" w14:textId="77777777" w:rsidR="00E46BB6" w:rsidRDefault="00234CE3" w:rsidP="00234CE3">
      <w:pPr>
        <w:spacing w:after="0" w:line="240" w:lineRule="auto"/>
      </w:pPr>
      <w:r>
        <w:t>✉️ sveedell@gmail.com</w:t>
      </w:r>
    </w:p>
    <w:p w14:paraId="644DA8A1" w14:textId="77777777" w:rsidR="00E46BB6" w:rsidRDefault="00E46BB6" w:rsidP="00234CE3">
      <w:pPr>
        <w:spacing w:line="240" w:lineRule="auto"/>
      </w:pPr>
    </w:p>
    <w:p w14:paraId="124B03E7" w14:textId="77777777" w:rsidR="00E46BB6" w:rsidRDefault="00234CE3" w:rsidP="00234CE3">
      <w:pPr>
        <w:pStyle w:val="Heading2"/>
        <w:spacing w:line="240" w:lineRule="auto"/>
      </w:pPr>
      <w:r>
        <w:t>BOAT LIFT/BULK HEAD</w:t>
      </w:r>
    </w:p>
    <w:p w14:paraId="62E17F78" w14:textId="77777777" w:rsidR="00E46BB6" w:rsidRDefault="00234CE3" w:rsidP="00234CE3">
      <w:pPr>
        <w:spacing w:after="0" w:line="240" w:lineRule="auto"/>
      </w:pPr>
      <w:r>
        <w:t>The Boat Lift Company</w:t>
      </w:r>
    </w:p>
    <w:p w14:paraId="6BF47B7F" w14:textId="77777777" w:rsidR="00E46BB6" w:rsidRDefault="00234CE3" w:rsidP="00234CE3">
      <w:pPr>
        <w:spacing w:after="0" w:line="240" w:lineRule="auto"/>
      </w:pPr>
      <w:r>
        <w:t>📞 (936) 447-2850</w:t>
      </w:r>
    </w:p>
    <w:p w14:paraId="1D32AC1A" w14:textId="77777777" w:rsidR="00E46BB6" w:rsidRDefault="00234CE3" w:rsidP="00234CE3">
      <w:pPr>
        <w:spacing w:after="0" w:line="240" w:lineRule="auto"/>
      </w:pPr>
      <w:r>
        <w:t>🌐 Theboatliftcompany.com</w:t>
      </w:r>
    </w:p>
    <w:p w14:paraId="3C0129C0" w14:textId="77777777" w:rsidR="00E46BB6" w:rsidRDefault="00E46BB6" w:rsidP="00234CE3">
      <w:pPr>
        <w:spacing w:line="240" w:lineRule="auto"/>
      </w:pPr>
    </w:p>
    <w:p w14:paraId="13AB8F75" w14:textId="77777777" w:rsidR="00E46BB6" w:rsidRDefault="00234CE3" w:rsidP="00234CE3">
      <w:pPr>
        <w:pStyle w:val="Heading2"/>
        <w:spacing w:line="240" w:lineRule="auto"/>
      </w:pPr>
      <w:r>
        <w:t>DRYWALL REPAIR</w:t>
      </w:r>
    </w:p>
    <w:p w14:paraId="37AB33C7" w14:textId="77777777" w:rsidR="00E46BB6" w:rsidRDefault="00234CE3" w:rsidP="00234CE3">
      <w:pPr>
        <w:spacing w:after="0" w:line="240" w:lineRule="auto"/>
      </w:pPr>
      <w:r>
        <w:t>Tracy Drywall</w:t>
      </w:r>
    </w:p>
    <w:p w14:paraId="3DEE1C94" w14:textId="77777777" w:rsidR="00E46BB6" w:rsidRDefault="00234CE3" w:rsidP="00234CE3">
      <w:pPr>
        <w:spacing w:after="0" w:line="240" w:lineRule="auto"/>
      </w:pPr>
      <w:r>
        <w:t>📞 (713) 895-8201</w:t>
      </w:r>
    </w:p>
    <w:p w14:paraId="72CB37F3" w14:textId="77777777" w:rsidR="00E46BB6" w:rsidRDefault="00234CE3" w:rsidP="00234CE3">
      <w:pPr>
        <w:spacing w:after="0" w:line="240" w:lineRule="auto"/>
      </w:pPr>
      <w:r>
        <w:t>🌐 Tracydrywall.com</w:t>
      </w:r>
    </w:p>
    <w:p w14:paraId="792E4B7A" w14:textId="77777777" w:rsidR="00E46BB6" w:rsidRDefault="00234CE3" w:rsidP="00234CE3">
      <w:pPr>
        <w:spacing w:after="0" w:line="240" w:lineRule="auto"/>
      </w:pPr>
      <w:r>
        <w:t>✉️ info@tracydrywall.com</w:t>
      </w:r>
    </w:p>
    <w:p w14:paraId="00127E3C" w14:textId="77777777" w:rsidR="00E46BB6" w:rsidRDefault="00E46BB6" w:rsidP="00234CE3">
      <w:pPr>
        <w:spacing w:line="240" w:lineRule="auto"/>
      </w:pPr>
    </w:p>
    <w:p w14:paraId="60818176" w14:textId="77777777" w:rsidR="00E46BB6" w:rsidRDefault="00234CE3" w:rsidP="00234CE3">
      <w:pPr>
        <w:pStyle w:val="Heading2"/>
        <w:spacing w:line="240" w:lineRule="auto"/>
      </w:pPr>
      <w:r>
        <w:t>DRYER VENT CLEANING</w:t>
      </w:r>
    </w:p>
    <w:p w14:paraId="63507883" w14:textId="77777777" w:rsidR="00E46BB6" w:rsidRDefault="00234CE3" w:rsidP="00234CE3">
      <w:pPr>
        <w:spacing w:after="0" w:line="240" w:lineRule="auto"/>
      </w:pPr>
      <w:r>
        <w:t>Lint Fire Prevention Services</w:t>
      </w:r>
    </w:p>
    <w:p w14:paraId="212C2F9B" w14:textId="77777777" w:rsidR="00E46BB6" w:rsidRDefault="00234CE3" w:rsidP="00234CE3">
      <w:pPr>
        <w:spacing w:after="0" w:line="240" w:lineRule="auto"/>
      </w:pPr>
      <w:r>
        <w:t>📞 (833) 366-5468</w:t>
      </w:r>
    </w:p>
    <w:p w14:paraId="372B0402" w14:textId="77777777" w:rsidR="00E46BB6" w:rsidRDefault="00234CE3" w:rsidP="00234CE3">
      <w:pPr>
        <w:spacing w:after="0" w:line="240" w:lineRule="auto"/>
      </w:pPr>
      <w:r>
        <w:t>🌐 Lintfirepreventionservices.com</w:t>
      </w:r>
    </w:p>
    <w:p w14:paraId="08458B22" w14:textId="77777777" w:rsidR="00E46BB6" w:rsidRDefault="00E46BB6" w:rsidP="00234CE3">
      <w:pPr>
        <w:spacing w:line="240" w:lineRule="auto"/>
      </w:pPr>
    </w:p>
    <w:p w14:paraId="6EF758FC" w14:textId="77777777" w:rsidR="00E46BB6" w:rsidRDefault="00234CE3" w:rsidP="00234CE3">
      <w:pPr>
        <w:pStyle w:val="Heading2"/>
        <w:spacing w:line="240" w:lineRule="auto"/>
      </w:pPr>
      <w:r>
        <w:t>ELECTRICAL</w:t>
      </w:r>
    </w:p>
    <w:p w14:paraId="221DC03F" w14:textId="77777777" w:rsidR="00E46BB6" w:rsidRDefault="00234CE3" w:rsidP="00234CE3">
      <w:pPr>
        <w:spacing w:after="0" w:line="240" w:lineRule="auto"/>
      </w:pPr>
      <w:r>
        <w:t>Trim Electric</w:t>
      </w:r>
    </w:p>
    <w:p w14:paraId="3F8D67EF" w14:textId="77777777" w:rsidR="00E46BB6" w:rsidRDefault="00234CE3" w:rsidP="00234CE3">
      <w:pPr>
        <w:spacing w:after="0" w:line="240" w:lineRule="auto"/>
      </w:pPr>
      <w:r>
        <w:t>📞 (281) 595-1712</w:t>
      </w:r>
    </w:p>
    <w:p w14:paraId="2ED91C68" w14:textId="77777777" w:rsidR="00E46BB6" w:rsidRDefault="00234CE3" w:rsidP="00234CE3">
      <w:pPr>
        <w:spacing w:after="0" w:line="240" w:lineRule="auto"/>
      </w:pPr>
      <w:r>
        <w:t>🌐 Trimelectric.com</w:t>
      </w:r>
    </w:p>
    <w:p w14:paraId="5A23A0CA" w14:textId="77777777" w:rsidR="00E46BB6" w:rsidRDefault="00234CE3" w:rsidP="00234CE3">
      <w:pPr>
        <w:spacing w:after="0" w:line="240" w:lineRule="auto"/>
      </w:pPr>
      <w:r>
        <w:t>✉️ office@trimelectric.com</w:t>
      </w:r>
    </w:p>
    <w:p w14:paraId="23DC4B83" w14:textId="77777777" w:rsidR="00E46BB6" w:rsidRDefault="00E46BB6" w:rsidP="00234CE3">
      <w:pPr>
        <w:spacing w:line="240" w:lineRule="auto"/>
      </w:pPr>
    </w:p>
    <w:p w14:paraId="5549AA2B" w14:textId="77777777" w:rsidR="00E46BB6" w:rsidRDefault="00234CE3" w:rsidP="00234CE3">
      <w:pPr>
        <w:spacing w:after="0" w:line="240" w:lineRule="auto"/>
      </w:pPr>
      <w:r>
        <w:t>Universal Home Experts</w:t>
      </w:r>
    </w:p>
    <w:p w14:paraId="7FBD60F7" w14:textId="77777777" w:rsidR="00E46BB6" w:rsidRDefault="00234CE3" w:rsidP="00234CE3">
      <w:pPr>
        <w:spacing w:after="0" w:line="240" w:lineRule="auto"/>
      </w:pPr>
      <w:r>
        <w:t>📞 (713) 366-4814</w:t>
      </w:r>
    </w:p>
    <w:p w14:paraId="1F3DD3C0" w14:textId="77777777" w:rsidR="00E46BB6" w:rsidRDefault="00234CE3" w:rsidP="00234CE3">
      <w:pPr>
        <w:spacing w:after="0" w:line="240" w:lineRule="auto"/>
      </w:pPr>
      <w:r>
        <w:t>🌐 Universalhomeexperts.com</w:t>
      </w:r>
    </w:p>
    <w:p w14:paraId="21F13582" w14:textId="77777777" w:rsidR="00E46BB6" w:rsidRDefault="00E46BB6" w:rsidP="00234CE3">
      <w:pPr>
        <w:spacing w:line="240" w:lineRule="auto"/>
      </w:pPr>
    </w:p>
    <w:p w14:paraId="3D9E7E04" w14:textId="77777777" w:rsidR="00E46BB6" w:rsidRDefault="00234CE3" w:rsidP="00234CE3">
      <w:pPr>
        <w:pStyle w:val="Heading2"/>
        <w:spacing w:line="240" w:lineRule="auto"/>
      </w:pPr>
      <w:r>
        <w:t>EXTERMINATING/PEST &amp; TERMITE</w:t>
      </w:r>
    </w:p>
    <w:p w14:paraId="0455255D" w14:textId="77777777" w:rsidR="00E46BB6" w:rsidRDefault="00234CE3" w:rsidP="00234CE3">
      <w:pPr>
        <w:spacing w:after="0" w:line="240" w:lineRule="auto"/>
      </w:pPr>
      <w:r>
        <w:t>Mike Nelson Exterminating</w:t>
      </w:r>
    </w:p>
    <w:p w14:paraId="48D5E0D8" w14:textId="77777777" w:rsidR="00E46BB6" w:rsidRDefault="00234CE3" w:rsidP="00234CE3">
      <w:pPr>
        <w:spacing w:after="0" w:line="240" w:lineRule="auto"/>
      </w:pPr>
      <w:r>
        <w:t>📞 (936) 788-2284</w:t>
      </w:r>
    </w:p>
    <w:p w14:paraId="501F9C21" w14:textId="77777777" w:rsidR="00E46BB6" w:rsidRDefault="00234CE3" w:rsidP="00234CE3">
      <w:pPr>
        <w:spacing w:after="0" w:line="240" w:lineRule="auto"/>
      </w:pPr>
      <w:r>
        <w:t>🌐 Mikenelsonexterminating.com</w:t>
      </w:r>
    </w:p>
    <w:p w14:paraId="67B579C6" w14:textId="77777777" w:rsidR="00E46BB6" w:rsidRDefault="00E46BB6" w:rsidP="00234CE3">
      <w:pPr>
        <w:spacing w:line="240" w:lineRule="auto"/>
      </w:pPr>
    </w:p>
    <w:p w14:paraId="4BB453BF" w14:textId="39BC7C55" w:rsidR="00E46BB6" w:rsidRDefault="00A85A36" w:rsidP="00234CE3">
      <w:pPr>
        <w:spacing w:after="0" w:line="240" w:lineRule="auto"/>
      </w:pPr>
      <w:r>
        <w:t>Magnolia Pest Solutions</w:t>
      </w:r>
    </w:p>
    <w:p w14:paraId="1FAB063C" w14:textId="0D0E924A" w:rsidR="00E46BB6" w:rsidRDefault="00234CE3" w:rsidP="00234CE3">
      <w:pPr>
        <w:spacing w:after="0" w:line="240" w:lineRule="auto"/>
      </w:pPr>
      <w:r>
        <w:t xml:space="preserve">📞 </w:t>
      </w:r>
      <w:r w:rsidR="00A85A36">
        <w:t>(832) 707-1584</w:t>
      </w:r>
    </w:p>
    <w:p w14:paraId="7F1B015D" w14:textId="3495E595" w:rsidR="00E46BB6" w:rsidRDefault="00234CE3" w:rsidP="00234CE3">
      <w:pPr>
        <w:spacing w:after="0" w:line="240" w:lineRule="auto"/>
      </w:pPr>
      <w:r>
        <w:t xml:space="preserve">🌐 </w:t>
      </w:r>
      <w:r w:rsidR="00A85A36">
        <w:t>magnoliapestsolutions.com</w:t>
      </w:r>
    </w:p>
    <w:p w14:paraId="4A103742" w14:textId="77777777" w:rsidR="00E46BB6" w:rsidRDefault="00E46BB6" w:rsidP="00234CE3">
      <w:pPr>
        <w:spacing w:line="240" w:lineRule="auto"/>
      </w:pPr>
    </w:p>
    <w:p w14:paraId="6B24BD29" w14:textId="77777777" w:rsidR="00E46BB6" w:rsidRDefault="00234CE3" w:rsidP="00234CE3">
      <w:pPr>
        <w:spacing w:after="0" w:line="240" w:lineRule="auto"/>
      </w:pPr>
      <w:r>
        <w:t>TNT Pest Solution – Darrell</w:t>
      </w:r>
    </w:p>
    <w:p w14:paraId="7B79B418" w14:textId="77777777" w:rsidR="00E46BB6" w:rsidRDefault="00234CE3" w:rsidP="00234CE3">
      <w:pPr>
        <w:spacing w:after="0" w:line="240" w:lineRule="auto"/>
      </w:pPr>
      <w:r>
        <w:t>📞 (832) 453-2799</w:t>
      </w:r>
    </w:p>
    <w:p w14:paraId="06FEF3A2" w14:textId="77777777" w:rsidR="00E46BB6" w:rsidRDefault="00E46BB6" w:rsidP="00234CE3">
      <w:pPr>
        <w:spacing w:line="240" w:lineRule="auto"/>
      </w:pPr>
    </w:p>
    <w:p w14:paraId="7DD54B84" w14:textId="77777777" w:rsidR="00E46BB6" w:rsidRDefault="00234CE3" w:rsidP="00234CE3">
      <w:pPr>
        <w:pStyle w:val="Heading2"/>
        <w:spacing w:line="240" w:lineRule="auto"/>
      </w:pPr>
      <w:r>
        <w:t>FLOOR REPAIR</w:t>
      </w:r>
    </w:p>
    <w:p w14:paraId="7ABEF399" w14:textId="77777777" w:rsidR="00E46BB6" w:rsidRDefault="00234CE3" w:rsidP="00234CE3">
      <w:pPr>
        <w:spacing w:after="0" w:line="240" w:lineRule="auto"/>
      </w:pPr>
      <w:r>
        <w:t>Archer Carpet and Tile Cleaning</w:t>
      </w:r>
    </w:p>
    <w:p w14:paraId="6F2D7DA1" w14:textId="77777777" w:rsidR="00E46BB6" w:rsidRDefault="00234CE3" w:rsidP="00234CE3">
      <w:pPr>
        <w:spacing w:after="0" w:line="240" w:lineRule="auto"/>
      </w:pPr>
      <w:r>
        <w:t>📞 (281) 357-1297</w:t>
      </w:r>
    </w:p>
    <w:p w14:paraId="3F398E1D" w14:textId="77777777" w:rsidR="00E46BB6" w:rsidRDefault="00234CE3" w:rsidP="00234CE3">
      <w:pPr>
        <w:spacing w:after="0" w:line="240" w:lineRule="auto"/>
      </w:pPr>
      <w:r>
        <w:t>🌐 Archercarpetandtilecleaningtx.com</w:t>
      </w:r>
    </w:p>
    <w:p w14:paraId="1E0DB57F" w14:textId="77777777" w:rsidR="00E46BB6" w:rsidRDefault="00E46BB6" w:rsidP="00234CE3">
      <w:pPr>
        <w:spacing w:line="240" w:lineRule="auto"/>
      </w:pPr>
    </w:p>
    <w:p w14:paraId="0EF87D24" w14:textId="77777777" w:rsidR="00E46BB6" w:rsidRDefault="00234CE3" w:rsidP="00234CE3">
      <w:pPr>
        <w:pStyle w:val="Heading2"/>
        <w:spacing w:line="240" w:lineRule="auto"/>
      </w:pPr>
      <w:r>
        <w:t>GARAGE DOOR</w:t>
      </w:r>
    </w:p>
    <w:p w14:paraId="6DE583CD" w14:textId="77777777" w:rsidR="00E46BB6" w:rsidRDefault="00234CE3" w:rsidP="00234CE3">
      <w:pPr>
        <w:spacing w:after="0" w:line="240" w:lineRule="auto"/>
      </w:pPr>
      <w:r>
        <w:t>Lake Woodlands Garage Door</w:t>
      </w:r>
    </w:p>
    <w:p w14:paraId="6ADF8415" w14:textId="77777777" w:rsidR="00E46BB6" w:rsidRDefault="00234CE3" w:rsidP="00234CE3">
      <w:pPr>
        <w:spacing w:after="0" w:line="240" w:lineRule="auto"/>
      </w:pPr>
      <w:r>
        <w:t>📞 (832) 833-2442</w:t>
      </w:r>
    </w:p>
    <w:p w14:paraId="1BDB1976" w14:textId="77777777" w:rsidR="00E46BB6" w:rsidRDefault="00234CE3" w:rsidP="00234CE3">
      <w:pPr>
        <w:spacing w:after="0" w:line="240" w:lineRule="auto"/>
      </w:pPr>
      <w:r>
        <w:t>🌐 Lakewoodlandsgaragedoor.com</w:t>
      </w:r>
    </w:p>
    <w:p w14:paraId="3F6C72D9" w14:textId="77777777" w:rsidR="00E46BB6" w:rsidRDefault="00E46BB6" w:rsidP="00234CE3">
      <w:pPr>
        <w:spacing w:line="240" w:lineRule="auto"/>
      </w:pPr>
    </w:p>
    <w:p w14:paraId="3E7EC467" w14:textId="77777777" w:rsidR="00E46BB6" w:rsidRDefault="00234CE3" w:rsidP="00234CE3">
      <w:pPr>
        <w:pStyle w:val="Heading2"/>
        <w:spacing w:line="240" w:lineRule="auto"/>
      </w:pPr>
      <w:r>
        <w:t>GUTTERS</w:t>
      </w:r>
    </w:p>
    <w:p w14:paraId="20416788" w14:textId="77777777" w:rsidR="00E46BB6" w:rsidRDefault="00234CE3" w:rsidP="00234CE3">
      <w:pPr>
        <w:spacing w:after="0" w:line="240" w:lineRule="auto"/>
      </w:pPr>
      <w:r>
        <w:t>JG Rain Gutter Systems</w:t>
      </w:r>
    </w:p>
    <w:p w14:paraId="082D8428" w14:textId="77777777" w:rsidR="00E46BB6" w:rsidRDefault="00234CE3" w:rsidP="00234CE3">
      <w:pPr>
        <w:spacing w:after="0" w:line="240" w:lineRule="auto"/>
      </w:pPr>
      <w:r>
        <w:t>📞 (832) 208-7545</w:t>
      </w:r>
    </w:p>
    <w:p w14:paraId="5533AB67" w14:textId="77777777" w:rsidR="00E46BB6" w:rsidRDefault="00E46BB6" w:rsidP="00234CE3">
      <w:pPr>
        <w:spacing w:line="240" w:lineRule="auto"/>
      </w:pPr>
    </w:p>
    <w:p w14:paraId="407B1E4F" w14:textId="77777777" w:rsidR="00234CE3" w:rsidRDefault="00234CE3" w:rsidP="00234CE3">
      <w:pPr>
        <w:spacing w:after="0" w:line="240" w:lineRule="auto"/>
      </w:pPr>
    </w:p>
    <w:p w14:paraId="07404455" w14:textId="77777777" w:rsidR="00234CE3" w:rsidRDefault="00234CE3" w:rsidP="00234CE3">
      <w:pPr>
        <w:spacing w:after="0" w:line="240" w:lineRule="auto"/>
      </w:pPr>
    </w:p>
    <w:p w14:paraId="32FD983D" w14:textId="77777777" w:rsidR="00E46BB6" w:rsidRDefault="00E46BB6" w:rsidP="00234CE3">
      <w:pPr>
        <w:spacing w:line="240" w:lineRule="auto"/>
      </w:pPr>
    </w:p>
    <w:p w14:paraId="45C636E6" w14:textId="77777777" w:rsidR="00E46BB6" w:rsidRDefault="00234CE3" w:rsidP="00234CE3">
      <w:pPr>
        <w:pStyle w:val="Heading2"/>
        <w:spacing w:line="240" w:lineRule="auto"/>
      </w:pPr>
      <w:r>
        <w:t>HANDYMAN/GENERAL CONTRACTOR</w:t>
      </w:r>
    </w:p>
    <w:p w14:paraId="6034EE1E" w14:textId="77777777" w:rsidR="00E46BB6" w:rsidRDefault="00234CE3" w:rsidP="00234CE3">
      <w:pPr>
        <w:spacing w:after="0" w:line="240" w:lineRule="auto"/>
      </w:pPr>
      <w:r>
        <w:t>Big Deal Construction</w:t>
      </w:r>
    </w:p>
    <w:p w14:paraId="36D00C09" w14:textId="77777777" w:rsidR="00E46BB6" w:rsidRDefault="00234CE3" w:rsidP="00234CE3">
      <w:pPr>
        <w:spacing w:after="0" w:line="240" w:lineRule="auto"/>
      </w:pPr>
      <w:r>
        <w:t>📞 (281) 788-6355</w:t>
      </w:r>
    </w:p>
    <w:p w14:paraId="666A7D20" w14:textId="77777777" w:rsidR="00E46BB6" w:rsidRDefault="00234CE3" w:rsidP="00234CE3">
      <w:pPr>
        <w:spacing w:after="0" w:line="240" w:lineRule="auto"/>
      </w:pPr>
      <w:r>
        <w:t>🌐 Bigdealconstruction.com</w:t>
      </w:r>
    </w:p>
    <w:p w14:paraId="1E4F15E2" w14:textId="77777777" w:rsidR="00E46BB6" w:rsidRDefault="00234CE3" w:rsidP="00234CE3">
      <w:pPr>
        <w:spacing w:after="0" w:line="240" w:lineRule="auto"/>
      </w:pPr>
      <w:r>
        <w:t>✉️ info@bigdealconstruction.com</w:t>
      </w:r>
    </w:p>
    <w:p w14:paraId="5B075019" w14:textId="77777777" w:rsidR="00E46BB6" w:rsidRDefault="00E46BB6" w:rsidP="00234CE3">
      <w:pPr>
        <w:spacing w:line="240" w:lineRule="auto"/>
      </w:pPr>
    </w:p>
    <w:p w14:paraId="4298B67C" w14:textId="77777777" w:rsidR="00E46BB6" w:rsidRDefault="00234CE3" w:rsidP="00234CE3">
      <w:pPr>
        <w:spacing w:after="0" w:line="240" w:lineRule="auto"/>
      </w:pPr>
      <w:r>
        <w:t>J&amp;W</w:t>
      </w:r>
    </w:p>
    <w:p w14:paraId="70444861" w14:textId="77777777" w:rsidR="00E46BB6" w:rsidRDefault="00234CE3" w:rsidP="00234CE3">
      <w:pPr>
        <w:spacing w:after="0" w:line="240" w:lineRule="auto"/>
      </w:pPr>
      <w:r>
        <w:t>📞 (346) 420-0474</w:t>
      </w:r>
    </w:p>
    <w:p w14:paraId="06999D10" w14:textId="77777777" w:rsidR="00E46BB6" w:rsidRDefault="00234CE3" w:rsidP="00234CE3">
      <w:pPr>
        <w:spacing w:after="0" w:line="240" w:lineRule="auto"/>
      </w:pPr>
      <w:r>
        <w:t>🌐 Jwqualityconsturction.com</w:t>
      </w:r>
    </w:p>
    <w:p w14:paraId="4E2B30F9" w14:textId="77777777" w:rsidR="00E46BB6" w:rsidRDefault="00E46BB6" w:rsidP="00234CE3">
      <w:pPr>
        <w:spacing w:line="240" w:lineRule="auto"/>
      </w:pPr>
    </w:p>
    <w:p w14:paraId="6A02A934" w14:textId="77777777" w:rsidR="00E46BB6" w:rsidRDefault="00234CE3" w:rsidP="00234CE3">
      <w:pPr>
        <w:spacing w:after="0" w:line="240" w:lineRule="auto"/>
      </w:pPr>
      <w:r>
        <w:t>Mr. Handyman</w:t>
      </w:r>
    </w:p>
    <w:p w14:paraId="513A1EC9" w14:textId="77777777" w:rsidR="00E46BB6" w:rsidRDefault="00234CE3" w:rsidP="00234CE3">
      <w:pPr>
        <w:spacing w:after="0" w:line="240" w:lineRule="auto"/>
      </w:pPr>
      <w:r>
        <w:t>📞 (832) 532-1433</w:t>
      </w:r>
    </w:p>
    <w:p w14:paraId="3DBBF770" w14:textId="77777777" w:rsidR="00E46BB6" w:rsidRDefault="00234CE3" w:rsidP="00234CE3">
      <w:pPr>
        <w:spacing w:after="0" w:line="240" w:lineRule="auto"/>
      </w:pPr>
      <w:r>
        <w:t>🌐 Mrhandyman.com</w:t>
      </w:r>
    </w:p>
    <w:p w14:paraId="6F105C2D" w14:textId="77777777" w:rsidR="00E46BB6" w:rsidRDefault="00E46BB6" w:rsidP="00234CE3">
      <w:pPr>
        <w:spacing w:line="240" w:lineRule="auto"/>
      </w:pPr>
    </w:p>
    <w:p w14:paraId="61AD180A" w14:textId="77777777" w:rsidR="00E46BB6" w:rsidRDefault="00234CE3" w:rsidP="00234CE3">
      <w:pPr>
        <w:pStyle w:val="Heading2"/>
        <w:spacing w:line="240" w:lineRule="auto"/>
      </w:pPr>
      <w:r>
        <w:t>LOCKSMITH</w:t>
      </w:r>
    </w:p>
    <w:p w14:paraId="488034D6" w14:textId="77777777" w:rsidR="00E46BB6" w:rsidRDefault="00234CE3" w:rsidP="00234CE3">
      <w:pPr>
        <w:spacing w:after="0" w:line="240" w:lineRule="auto"/>
      </w:pPr>
      <w:r>
        <w:t>Rekey Xpress Locksmith</w:t>
      </w:r>
    </w:p>
    <w:p w14:paraId="0762D646" w14:textId="77777777" w:rsidR="00E46BB6" w:rsidRDefault="00234CE3" w:rsidP="00234CE3">
      <w:pPr>
        <w:spacing w:after="0" w:line="240" w:lineRule="auto"/>
      </w:pPr>
      <w:r>
        <w:t>📞 (832) 727-9391</w:t>
      </w:r>
    </w:p>
    <w:p w14:paraId="75C2FABE" w14:textId="77777777" w:rsidR="00E46BB6" w:rsidRDefault="00E46BB6" w:rsidP="00234CE3">
      <w:pPr>
        <w:spacing w:line="240" w:lineRule="auto"/>
      </w:pPr>
    </w:p>
    <w:p w14:paraId="541A3785" w14:textId="77777777" w:rsidR="00E46BB6" w:rsidRDefault="00234CE3" w:rsidP="00234CE3">
      <w:pPr>
        <w:pStyle w:val="Heading2"/>
        <w:spacing w:line="240" w:lineRule="auto"/>
      </w:pPr>
      <w:r>
        <w:t>MOLD CONSULTANTS</w:t>
      </w:r>
    </w:p>
    <w:p w14:paraId="2734AF63" w14:textId="77777777" w:rsidR="00E46BB6" w:rsidRDefault="00234CE3" w:rsidP="00234CE3">
      <w:pPr>
        <w:spacing w:after="0" w:line="240" w:lineRule="auto"/>
      </w:pPr>
      <w:r>
        <w:t>Integrity</w:t>
      </w:r>
    </w:p>
    <w:p w14:paraId="4D5B32C0" w14:textId="77777777" w:rsidR="00E46BB6" w:rsidRDefault="00234CE3" w:rsidP="00234CE3">
      <w:pPr>
        <w:spacing w:after="0" w:line="240" w:lineRule="auto"/>
      </w:pPr>
      <w:r>
        <w:t>📞 (713) 532-9300</w:t>
      </w:r>
    </w:p>
    <w:p w14:paraId="3EB6DAE6" w14:textId="77777777" w:rsidR="00E46BB6" w:rsidRDefault="00234CE3" w:rsidP="00234CE3">
      <w:pPr>
        <w:spacing w:after="0" w:line="240" w:lineRule="auto"/>
      </w:pPr>
      <w:r>
        <w:t>🌐 Integrityhouston.com</w:t>
      </w:r>
    </w:p>
    <w:p w14:paraId="07F879A8" w14:textId="77777777" w:rsidR="00E46BB6" w:rsidRDefault="00234CE3" w:rsidP="00234CE3">
      <w:pPr>
        <w:spacing w:after="0" w:line="240" w:lineRule="auto"/>
      </w:pPr>
      <w:r>
        <w:t>✉️ sveedell@gmail.com</w:t>
      </w:r>
    </w:p>
    <w:p w14:paraId="625FDC2D" w14:textId="77777777" w:rsidR="00E46BB6" w:rsidRDefault="00E46BB6" w:rsidP="00234CE3">
      <w:pPr>
        <w:spacing w:line="240" w:lineRule="auto"/>
      </w:pPr>
    </w:p>
    <w:p w14:paraId="128E8264" w14:textId="501DD34D" w:rsidR="00E46BB6" w:rsidRDefault="00A85A36" w:rsidP="00234CE3">
      <w:pPr>
        <w:spacing w:after="0" w:line="240" w:lineRule="auto"/>
      </w:pPr>
      <w:r>
        <w:t>Boone’s Restoration Technologies</w:t>
      </w:r>
    </w:p>
    <w:p w14:paraId="5887D92F" w14:textId="1A0F57A8" w:rsidR="00E46BB6" w:rsidRDefault="00234CE3" w:rsidP="00234CE3">
      <w:pPr>
        <w:spacing w:after="0" w:line="240" w:lineRule="auto"/>
      </w:pPr>
      <w:r>
        <w:t>📞 (</w:t>
      </w:r>
      <w:r w:rsidR="00A85A36">
        <w:t>281) 444-5959</w:t>
      </w:r>
    </w:p>
    <w:p w14:paraId="6EA3CBAC" w14:textId="1FF899FD" w:rsidR="00E46BB6" w:rsidRDefault="00234CE3" w:rsidP="00234CE3">
      <w:pPr>
        <w:spacing w:after="0" w:line="240" w:lineRule="auto"/>
      </w:pPr>
      <w:r>
        <w:t xml:space="preserve">🌐 </w:t>
      </w:r>
      <w:r w:rsidR="00A85A36">
        <w:t>boonerestoration.com</w:t>
      </w:r>
    </w:p>
    <w:p w14:paraId="1CC9676B" w14:textId="77777777" w:rsidR="00E46BB6" w:rsidRDefault="00E46BB6" w:rsidP="00234CE3">
      <w:pPr>
        <w:spacing w:line="240" w:lineRule="auto"/>
      </w:pPr>
    </w:p>
    <w:p w14:paraId="759136EE" w14:textId="77777777" w:rsidR="00E46BB6" w:rsidRDefault="00234CE3" w:rsidP="00234CE3">
      <w:pPr>
        <w:pStyle w:val="Heading2"/>
        <w:spacing w:line="240" w:lineRule="auto"/>
      </w:pPr>
      <w:r>
        <w:t>PLUMBING/SEWER SCOPE</w:t>
      </w:r>
    </w:p>
    <w:p w14:paraId="5EF5381A" w14:textId="77777777" w:rsidR="00E46BB6" w:rsidRDefault="00234CE3" w:rsidP="00234CE3">
      <w:pPr>
        <w:spacing w:after="0" w:line="240" w:lineRule="auto"/>
      </w:pPr>
      <w:r>
        <w:t>Loyalty Plumbing</w:t>
      </w:r>
    </w:p>
    <w:p w14:paraId="51227241" w14:textId="77777777" w:rsidR="00E46BB6" w:rsidRDefault="00234CE3" w:rsidP="00234CE3">
      <w:pPr>
        <w:spacing w:after="0" w:line="240" w:lineRule="auto"/>
      </w:pPr>
      <w:r>
        <w:t>📞 (832) 558-2603</w:t>
      </w:r>
    </w:p>
    <w:p w14:paraId="31860DE5" w14:textId="77777777" w:rsidR="00E46BB6" w:rsidRDefault="00234CE3" w:rsidP="00234CE3">
      <w:pPr>
        <w:spacing w:after="0" w:line="240" w:lineRule="auto"/>
      </w:pPr>
      <w:r>
        <w:t>🌐 Loyaltyplumbingllc.net</w:t>
      </w:r>
    </w:p>
    <w:p w14:paraId="7ECFC6CE" w14:textId="77777777" w:rsidR="00E46BB6" w:rsidRDefault="00234CE3" w:rsidP="00234CE3">
      <w:pPr>
        <w:spacing w:after="0" w:line="240" w:lineRule="auto"/>
      </w:pPr>
      <w:r>
        <w:t>✉️ info@loyaltyplumbingllc.com</w:t>
      </w:r>
    </w:p>
    <w:p w14:paraId="4D2DAC64" w14:textId="77777777" w:rsidR="00A85A36" w:rsidRDefault="00A85A36" w:rsidP="00234CE3">
      <w:pPr>
        <w:spacing w:line="240" w:lineRule="auto"/>
      </w:pPr>
    </w:p>
    <w:p w14:paraId="07377EC7" w14:textId="77777777" w:rsidR="00E46BB6" w:rsidRDefault="00234CE3" w:rsidP="00234CE3">
      <w:pPr>
        <w:pStyle w:val="Heading2"/>
        <w:spacing w:line="240" w:lineRule="auto"/>
      </w:pPr>
      <w:r>
        <w:t>POOLS</w:t>
      </w:r>
    </w:p>
    <w:p w14:paraId="7707573B" w14:textId="77777777" w:rsidR="00E46BB6" w:rsidRDefault="00234CE3" w:rsidP="00234CE3">
      <w:pPr>
        <w:spacing w:after="0" w:line="240" w:lineRule="auto"/>
      </w:pPr>
      <w:r>
        <w:t>PhD Pools</w:t>
      </w:r>
    </w:p>
    <w:p w14:paraId="768FC4E5" w14:textId="77777777" w:rsidR="00E46BB6" w:rsidRDefault="00234CE3" w:rsidP="00234CE3">
      <w:pPr>
        <w:spacing w:after="0" w:line="240" w:lineRule="auto"/>
      </w:pPr>
      <w:r>
        <w:t>📞 (281) 825-1105</w:t>
      </w:r>
    </w:p>
    <w:p w14:paraId="04816D6C" w14:textId="77777777" w:rsidR="00E46BB6" w:rsidRDefault="00E46BB6" w:rsidP="00234CE3">
      <w:pPr>
        <w:spacing w:line="240" w:lineRule="auto"/>
      </w:pPr>
    </w:p>
    <w:p w14:paraId="3BE74C73" w14:textId="77777777" w:rsidR="00A85A36" w:rsidRDefault="00A85A36" w:rsidP="00234CE3">
      <w:pPr>
        <w:spacing w:line="240" w:lineRule="auto"/>
      </w:pPr>
    </w:p>
    <w:p w14:paraId="6AFB16AC" w14:textId="77777777" w:rsidR="00A85A36" w:rsidRDefault="00A85A36" w:rsidP="00234CE3">
      <w:pPr>
        <w:spacing w:after="0" w:line="240" w:lineRule="auto"/>
      </w:pPr>
    </w:p>
    <w:p w14:paraId="00D87323" w14:textId="77777777" w:rsidR="00A85A36" w:rsidRDefault="00A85A36" w:rsidP="00234CE3">
      <w:pPr>
        <w:spacing w:after="0" w:line="240" w:lineRule="auto"/>
      </w:pPr>
    </w:p>
    <w:p w14:paraId="605567D7" w14:textId="77777777" w:rsidR="00A85A36" w:rsidRDefault="00A85A36" w:rsidP="00234CE3">
      <w:pPr>
        <w:spacing w:after="0" w:line="240" w:lineRule="auto"/>
      </w:pPr>
    </w:p>
    <w:p w14:paraId="36FF3127" w14:textId="77777777" w:rsidR="00A85A36" w:rsidRDefault="00A85A36" w:rsidP="00234CE3">
      <w:pPr>
        <w:spacing w:after="0" w:line="240" w:lineRule="auto"/>
      </w:pPr>
    </w:p>
    <w:p w14:paraId="5A3AA899" w14:textId="477D8FB7" w:rsidR="00E46BB6" w:rsidRDefault="00234CE3" w:rsidP="00234CE3">
      <w:pPr>
        <w:spacing w:after="0" w:line="240" w:lineRule="auto"/>
      </w:pPr>
      <w:r>
        <w:t>Spring Pools</w:t>
      </w:r>
    </w:p>
    <w:p w14:paraId="1762D113" w14:textId="77777777" w:rsidR="00E46BB6" w:rsidRDefault="00234CE3" w:rsidP="00234CE3">
      <w:pPr>
        <w:spacing w:after="0" w:line="240" w:lineRule="auto"/>
      </w:pPr>
      <w:r>
        <w:t>📞 (832) 482-9601</w:t>
      </w:r>
    </w:p>
    <w:p w14:paraId="44FB7110" w14:textId="77777777" w:rsidR="00E46BB6" w:rsidRDefault="00234CE3" w:rsidP="00234CE3">
      <w:pPr>
        <w:spacing w:after="0" w:line="240" w:lineRule="auto"/>
      </w:pPr>
      <w:r>
        <w:t>📧 info@springpools.net</w:t>
      </w:r>
    </w:p>
    <w:p w14:paraId="7D2D3E43" w14:textId="77777777" w:rsidR="00E46BB6" w:rsidRDefault="00234CE3" w:rsidP="00234CE3">
      <w:pPr>
        <w:spacing w:after="0" w:line="240" w:lineRule="auto"/>
      </w:pPr>
      <w:r>
        <w:t>🌐 springpools.net</w:t>
      </w:r>
    </w:p>
    <w:p w14:paraId="4BBA8D2C" w14:textId="77777777" w:rsidR="00E46BB6" w:rsidRDefault="00E46BB6" w:rsidP="00234CE3">
      <w:pPr>
        <w:spacing w:line="240" w:lineRule="auto"/>
      </w:pPr>
    </w:p>
    <w:p w14:paraId="4EC69C23" w14:textId="77777777" w:rsidR="00E46BB6" w:rsidRDefault="00234CE3" w:rsidP="00234CE3">
      <w:pPr>
        <w:spacing w:after="0" w:line="240" w:lineRule="auto"/>
      </w:pPr>
      <w:r>
        <w:t>Heritage Pools and Landscaping</w:t>
      </w:r>
    </w:p>
    <w:p w14:paraId="3460CBAC" w14:textId="77777777" w:rsidR="00E46BB6" w:rsidRDefault="00234CE3" w:rsidP="00234CE3">
      <w:pPr>
        <w:spacing w:after="0" w:line="240" w:lineRule="auto"/>
      </w:pPr>
      <w:r>
        <w:t>📞 (281) 896-5061</w:t>
      </w:r>
    </w:p>
    <w:p w14:paraId="007260FA" w14:textId="77777777" w:rsidR="00E46BB6" w:rsidRDefault="00E46BB6" w:rsidP="00234CE3">
      <w:pPr>
        <w:spacing w:line="240" w:lineRule="auto"/>
      </w:pPr>
    </w:p>
    <w:p w14:paraId="3EFF01FB" w14:textId="77777777" w:rsidR="00E46BB6" w:rsidRDefault="00234CE3" w:rsidP="00234CE3">
      <w:pPr>
        <w:pStyle w:val="Heading2"/>
        <w:spacing w:line="240" w:lineRule="auto"/>
      </w:pPr>
      <w:r>
        <w:t>ROOFING</w:t>
      </w:r>
    </w:p>
    <w:p w14:paraId="57FBC5A3" w14:textId="77777777" w:rsidR="00E46BB6" w:rsidRDefault="00234CE3" w:rsidP="00234CE3">
      <w:pPr>
        <w:spacing w:after="0" w:line="240" w:lineRule="auto"/>
      </w:pPr>
      <w:r>
        <w:t>Eldridge Roofing and Restoration</w:t>
      </w:r>
    </w:p>
    <w:p w14:paraId="7178D4CA" w14:textId="77777777" w:rsidR="00E46BB6" w:rsidRDefault="00234CE3" w:rsidP="00234CE3">
      <w:pPr>
        <w:spacing w:after="0" w:line="240" w:lineRule="auto"/>
      </w:pPr>
      <w:r>
        <w:t>📞 (832) 862-3828</w:t>
      </w:r>
    </w:p>
    <w:p w14:paraId="43883235" w14:textId="77777777" w:rsidR="00E46BB6" w:rsidRDefault="00234CE3" w:rsidP="00234CE3">
      <w:pPr>
        <w:spacing w:after="0" w:line="240" w:lineRule="auto"/>
      </w:pPr>
      <w:r>
        <w:t>🌐 Theeldridgeway.com</w:t>
      </w:r>
    </w:p>
    <w:p w14:paraId="5AFAF996" w14:textId="77777777" w:rsidR="00E46BB6" w:rsidRDefault="00E46BB6" w:rsidP="00234CE3">
      <w:pPr>
        <w:spacing w:line="240" w:lineRule="auto"/>
      </w:pPr>
    </w:p>
    <w:p w14:paraId="6945E3A1" w14:textId="77777777" w:rsidR="00E46BB6" w:rsidRDefault="00234CE3" w:rsidP="00234CE3">
      <w:pPr>
        <w:spacing w:after="0" w:line="240" w:lineRule="auto"/>
      </w:pPr>
      <w:r>
        <w:t>Redemption Roofing</w:t>
      </w:r>
    </w:p>
    <w:p w14:paraId="1539913D" w14:textId="77777777" w:rsidR="00E46BB6" w:rsidRDefault="00234CE3" w:rsidP="00234CE3">
      <w:pPr>
        <w:spacing w:after="0" w:line="240" w:lineRule="auto"/>
      </w:pPr>
      <w:r>
        <w:t>📞 (396) 321-3733</w:t>
      </w:r>
    </w:p>
    <w:p w14:paraId="5C85896E" w14:textId="77777777" w:rsidR="00E46BB6" w:rsidRDefault="00234CE3" w:rsidP="00234CE3">
      <w:pPr>
        <w:spacing w:after="0" w:line="240" w:lineRule="auto"/>
      </w:pPr>
      <w:r>
        <w:t>🌐 Redemptionroofing.com</w:t>
      </w:r>
    </w:p>
    <w:p w14:paraId="09F62A9D" w14:textId="77777777" w:rsidR="00E46BB6" w:rsidRDefault="00E46BB6" w:rsidP="00234CE3">
      <w:pPr>
        <w:spacing w:line="240" w:lineRule="auto"/>
      </w:pPr>
    </w:p>
    <w:p w14:paraId="43CD80DB" w14:textId="77777777" w:rsidR="00E46BB6" w:rsidRDefault="00234CE3" w:rsidP="00234CE3">
      <w:pPr>
        <w:pStyle w:val="Heading2"/>
        <w:spacing w:line="240" w:lineRule="auto"/>
      </w:pPr>
      <w:r>
        <w:t>SEPTIC/WELL INSPECTION</w:t>
      </w:r>
    </w:p>
    <w:p w14:paraId="3DD537C3" w14:textId="77777777" w:rsidR="00E46BB6" w:rsidRDefault="00234CE3" w:rsidP="00234CE3">
      <w:pPr>
        <w:spacing w:after="0" w:line="240" w:lineRule="auto"/>
      </w:pPr>
      <w:r>
        <w:t>CDL Services</w:t>
      </w:r>
    </w:p>
    <w:p w14:paraId="35BA2DEC" w14:textId="77777777" w:rsidR="00E46BB6" w:rsidRDefault="00234CE3" w:rsidP="00234CE3">
      <w:pPr>
        <w:spacing w:after="0" w:line="240" w:lineRule="auto"/>
      </w:pPr>
      <w:r>
        <w:t>📞 (936) 539-5248</w:t>
      </w:r>
    </w:p>
    <w:p w14:paraId="4280760D" w14:textId="77777777" w:rsidR="00E46BB6" w:rsidRDefault="00E46BB6" w:rsidP="00234CE3">
      <w:pPr>
        <w:spacing w:line="240" w:lineRule="auto"/>
      </w:pPr>
    </w:p>
    <w:p w14:paraId="553D96DB" w14:textId="77777777" w:rsidR="00E46BB6" w:rsidRDefault="00234CE3" w:rsidP="00234CE3">
      <w:pPr>
        <w:pStyle w:val="Heading2"/>
        <w:spacing w:line="240" w:lineRule="auto"/>
      </w:pPr>
      <w:r>
        <w:t>SPRINKLERS</w:t>
      </w:r>
    </w:p>
    <w:p w14:paraId="36D129FF" w14:textId="77777777" w:rsidR="00E46BB6" w:rsidRDefault="00234CE3" w:rsidP="00234CE3">
      <w:pPr>
        <w:spacing w:after="0" w:line="240" w:lineRule="auto"/>
      </w:pPr>
      <w:r>
        <w:t>M&amp;D Sprinklers</w:t>
      </w:r>
    </w:p>
    <w:p w14:paraId="1EEBAB16" w14:textId="77777777" w:rsidR="00E46BB6" w:rsidRDefault="00234CE3" w:rsidP="00234CE3">
      <w:pPr>
        <w:spacing w:after="0" w:line="240" w:lineRule="auto"/>
      </w:pPr>
      <w:r>
        <w:t>📞 (281) 367-4890</w:t>
      </w:r>
    </w:p>
    <w:p w14:paraId="2D85DFED" w14:textId="77777777" w:rsidR="00E46BB6" w:rsidRDefault="00234CE3" w:rsidP="00234CE3">
      <w:pPr>
        <w:spacing w:after="0" w:line="240" w:lineRule="auto"/>
      </w:pPr>
      <w:r>
        <w:t>✉️ info@mdsprinklers.com</w:t>
      </w:r>
    </w:p>
    <w:p w14:paraId="03EC47B1" w14:textId="77777777" w:rsidR="00E46BB6" w:rsidRDefault="00E46BB6" w:rsidP="00234CE3">
      <w:pPr>
        <w:spacing w:line="240" w:lineRule="auto"/>
      </w:pPr>
    </w:p>
    <w:p w14:paraId="1A86F472" w14:textId="77777777" w:rsidR="00E46BB6" w:rsidRDefault="00234CE3" w:rsidP="00234CE3">
      <w:pPr>
        <w:pStyle w:val="Heading2"/>
        <w:spacing w:line="240" w:lineRule="auto"/>
      </w:pPr>
      <w:r>
        <w:t>STRUCTURAL ENGINEERING</w:t>
      </w:r>
    </w:p>
    <w:p w14:paraId="465C7428" w14:textId="77777777" w:rsidR="00E46BB6" w:rsidRDefault="00234CE3" w:rsidP="00234CE3">
      <w:pPr>
        <w:spacing w:after="0" w:line="240" w:lineRule="auto"/>
      </w:pPr>
      <w:r>
        <w:t>Champions Engineering</w:t>
      </w:r>
    </w:p>
    <w:p w14:paraId="4B947F49" w14:textId="77777777" w:rsidR="00E46BB6" w:rsidRDefault="00234CE3" w:rsidP="00234CE3">
      <w:pPr>
        <w:spacing w:after="0" w:line="240" w:lineRule="auto"/>
      </w:pPr>
      <w:r>
        <w:t>📞 (281) 537-5522</w:t>
      </w:r>
    </w:p>
    <w:p w14:paraId="1AE3DFB9" w14:textId="77777777" w:rsidR="00E46BB6" w:rsidRDefault="00234CE3" w:rsidP="00234CE3">
      <w:pPr>
        <w:spacing w:after="0" w:line="240" w:lineRule="auto"/>
      </w:pPr>
      <w:r>
        <w:t>🌐 Championsengineering.com</w:t>
      </w:r>
    </w:p>
    <w:p w14:paraId="330A8BA2" w14:textId="77777777" w:rsidR="00E46BB6" w:rsidRDefault="00E46BB6" w:rsidP="00234CE3">
      <w:pPr>
        <w:spacing w:line="240" w:lineRule="auto"/>
      </w:pPr>
    </w:p>
    <w:p w14:paraId="369B8E02" w14:textId="77777777" w:rsidR="00E46BB6" w:rsidRDefault="00234CE3" w:rsidP="00234CE3">
      <w:pPr>
        <w:spacing w:after="0" w:line="240" w:lineRule="auto"/>
      </w:pPr>
      <w:r>
        <w:t>Hy-Tech Foundation Repair</w:t>
      </w:r>
    </w:p>
    <w:p w14:paraId="0C0FFDA7" w14:textId="77777777" w:rsidR="00E46BB6" w:rsidRDefault="00234CE3" w:rsidP="00234CE3">
      <w:pPr>
        <w:spacing w:after="0" w:line="240" w:lineRule="auto"/>
      </w:pPr>
      <w:r>
        <w:t>📞 (713) 686-1733</w:t>
      </w:r>
    </w:p>
    <w:p w14:paraId="5C82B234" w14:textId="77777777" w:rsidR="00E46BB6" w:rsidRDefault="00234CE3" w:rsidP="00234CE3">
      <w:pPr>
        <w:spacing w:after="0" w:line="240" w:lineRule="auto"/>
      </w:pPr>
      <w:r>
        <w:t>🌐 Hytechfoundation.com</w:t>
      </w:r>
    </w:p>
    <w:p w14:paraId="1CFB5A1F" w14:textId="77777777" w:rsidR="00E46BB6" w:rsidRDefault="00E46BB6" w:rsidP="00234CE3">
      <w:pPr>
        <w:spacing w:line="240" w:lineRule="auto"/>
      </w:pPr>
    </w:p>
    <w:p w14:paraId="71BD19F2" w14:textId="77777777" w:rsidR="00E46BB6" w:rsidRDefault="00234CE3" w:rsidP="00234CE3">
      <w:pPr>
        <w:spacing w:after="0" w:line="240" w:lineRule="auto"/>
      </w:pPr>
      <w:r>
        <w:t>Ed Robinson</w:t>
      </w:r>
    </w:p>
    <w:p w14:paraId="7E994C13" w14:textId="5951BEF3" w:rsidR="00E46BB6" w:rsidRDefault="00234CE3" w:rsidP="00234CE3">
      <w:pPr>
        <w:spacing w:after="0" w:line="240" w:lineRule="auto"/>
      </w:pPr>
      <w:r>
        <w:t xml:space="preserve">📞 (713) </w:t>
      </w:r>
      <w:r w:rsidR="00A85A36">
        <w:t>664-1264</w:t>
      </w:r>
    </w:p>
    <w:p w14:paraId="5A087C26" w14:textId="77777777" w:rsidR="00E46BB6" w:rsidRDefault="00E46BB6" w:rsidP="00234CE3">
      <w:pPr>
        <w:spacing w:line="240" w:lineRule="auto"/>
      </w:pPr>
    </w:p>
    <w:p w14:paraId="4C428558" w14:textId="2CE74D35" w:rsidR="00E46BB6" w:rsidRDefault="00E46BB6" w:rsidP="00234CE3">
      <w:pPr>
        <w:spacing w:after="0" w:line="240" w:lineRule="auto"/>
      </w:pPr>
    </w:p>
    <w:p w14:paraId="2F026EF7" w14:textId="77777777" w:rsidR="00E46BB6" w:rsidRDefault="00E46BB6" w:rsidP="00234CE3">
      <w:pPr>
        <w:spacing w:line="240" w:lineRule="auto"/>
      </w:pPr>
    </w:p>
    <w:p w14:paraId="0B67C616" w14:textId="77777777" w:rsidR="00E46BB6" w:rsidRDefault="00234CE3" w:rsidP="00234CE3">
      <w:pPr>
        <w:pStyle w:val="Heading2"/>
        <w:spacing w:line="240" w:lineRule="auto"/>
      </w:pPr>
      <w:r>
        <w:t>STUCCO INSPECTORS</w:t>
      </w:r>
    </w:p>
    <w:p w14:paraId="78605879" w14:textId="57EC1F13" w:rsidR="00E46BB6" w:rsidRDefault="00A85A36" w:rsidP="00234CE3">
      <w:pPr>
        <w:spacing w:after="0" w:line="240" w:lineRule="auto"/>
      </w:pPr>
      <w:r>
        <w:t>Exterior Inspections</w:t>
      </w:r>
    </w:p>
    <w:p w14:paraId="232F0003" w14:textId="77777777" w:rsidR="00E46BB6" w:rsidRDefault="00234CE3" w:rsidP="00234CE3">
      <w:pPr>
        <w:spacing w:after="0" w:line="240" w:lineRule="auto"/>
      </w:pPr>
      <w:r>
        <w:t>📞 (281) 353-8686</w:t>
      </w:r>
    </w:p>
    <w:p w14:paraId="682A4E35" w14:textId="7A1FD6F8" w:rsidR="00A85A36" w:rsidRDefault="00A85A36" w:rsidP="00A85A36">
      <w:pPr>
        <w:spacing w:after="0" w:line="240" w:lineRule="auto"/>
      </w:pPr>
      <w:r>
        <w:t xml:space="preserve">🌐 </w:t>
      </w:r>
      <w:r>
        <w:t>exteriorinspections.com</w:t>
      </w:r>
    </w:p>
    <w:p w14:paraId="5D2035D9" w14:textId="77777777" w:rsidR="00E46BB6" w:rsidRDefault="00E46BB6" w:rsidP="00234CE3">
      <w:pPr>
        <w:spacing w:line="240" w:lineRule="auto"/>
      </w:pPr>
    </w:p>
    <w:p w14:paraId="4E6E89E8" w14:textId="2BD0A8A1" w:rsidR="00A85A36" w:rsidRDefault="00A85A36" w:rsidP="00A85A36">
      <w:pPr>
        <w:spacing w:after="0" w:line="240" w:lineRule="auto"/>
      </w:pPr>
      <w:r>
        <w:t>Stucco Pro inspections</w:t>
      </w:r>
    </w:p>
    <w:p w14:paraId="01AD6932" w14:textId="4A6C9EB8" w:rsidR="00A85A36" w:rsidRDefault="00A85A36" w:rsidP="00A85A36">
      <w:pPr>
        <w:spacing w:after="0" w:line="240" w:lineRule="auto"/>
      </w:pPr>
      <w:r>
        <w:t>📞 (</w:t>
      </w:r>
      <w:r>
        <w:t>713) 903-1240</w:t>
      </w:r>
    </w:p>
    <w:p w14:paraId="74A94375" w14:textId="35C96732" w:rsidR="00A85A36" w:rsidRDefault="00A85A36" w:rsidP="00A85A36">
      <w:pPr>
        <w:spacing w:after="0" w:line="240" w:lineRule="auto"/>
      </w:pPr>
      <w:r>
        <w:t xml:space="preserve">🌐 </w:t>
      </w:r>
      <w:r>
        <w:t>stuccoproinspections.com</w:t>
      </w:r>
    </w:p>
    <w:p w14:paraId="5C8DFEA3" w14:textId="77777777" w:rsidR="00A85A36" w:rsidRDefault="00A85A36" w:rsidP="00234CE3">
      <w:pPr>
        <w:spacing w:line="240" w:lineRule="auto"/>
      </w:pPr>
    </w:p>
    <w:p w14:paraId="5BBD022C" w14:textId="77777777" w:rsidR="00A85A36" w:rsidRDefault="00A85A36" w:rsidP="00234CE3">
      <w:pPr>
        <w:pStyle w:val="Heading2"/>
        <w:spacing w:line="240" w:lineRule="auto"/>
      </w:pPr>
    </w:p>
    <w:p w14:paraId="37BEBFF7" w14:textId="7D094419" w:rsidR="00E46BB6" w:rsidRDefault="00234CE3" w:rsidP="00234CE3">
      <w:pPr>
        <w:pStyle w:val="Heading2"/>
        <w:spacing w:line="240" w:lineRule="auto"/>
      </w:pPr>
      <w:r>
        <w:t>OTHER/MISC.</w:t>
      </w:r>
    </w:p>
    <w:p w14:paraId="2BD7436B" w14:textId="77777777" w:rsidR="00E46BB6" w:rsidRDefault="00234CE3" w:rsidP="00234CE3">
      <w:pPr>
        <w:spacing w:after="0" w:line="240" w:lineRule="auto"/>
      </w:pPr>
      <w:r>
        <w:t>TC Supply</w:t>
      </w:r>
    </w:p>
    <w:p w14:paraId="7C422DCB" w14:textId="77777777" w:rsidR="00E46BB6" w:rsidRDefault="00234CE3" w:rsidP="00234CE3">
      <w:pPr>
        <w:spacing w:after="0" w:line="240" w:lineRule="auto"/>
      </w:pPr>
      <w:r>
        <w:t>Fiberglass and Spray Foam Insulation</w:t>
      </w:r>
    </w:p>
    <w:p w14:paraId="11E3C15B" w14:textId="77777777" w:rsidR="00E46BB6" w:rsidRDefault="00234CE3" w:rsidP="00234CE3">
      <w:pPr>
        <w:spacing w:after="0" w:line="240" w:lineRule="auto"/>
      </w:pPr>
      <w:r>
        <w:t>📞 (281) 497-9147</w:t>
      </w:r>
    </w:p>
    <w:p w14:paraId="697D763B" w14:textId="77777777" w:rsidR="00E46BB6" w:rsidRDefault="00E46BB6" w:rsidP="00234CE3">
      <w:pPr>
        <w:spacing w:line="240" w:lineRule="auto"/>
      </w:pPr>
    </w:p>
    <w:p w14:paraId="0D2D9BCA" w14:textId="77777777" w:rsidR="00E46BB6" w:rsidRDefault="00234CE3" w:rsidP="00234CE3">
      <w:pPr>
        <w:spacing w:after="0" w:line="240" w:lineRule="auto"/>
      </w:pPr>
      <w:r>
        <w:t>Beautiful Minds Blinds and More</w:t>
      </w:r>
    </w:p>
    <w:p w14:paraId="29BE4C81" w14:textId="77777777" w:rsidR="00E46BB6" w:rsidRDefault="00234CE3" w:rsidP="00234CE3">
      <w:pPr>
        <w:spacing w:after="0" w:line="240" w:lineRule="auto"/>
      </w:pPr>
      <w:r>
        <w:t>📞 (832) 418-1214</w:t>
      </w:r>
    </w:p>
    <w:p w14:paraId="0489CC94" w14:textId="77777777" w:rsidR="00E46BB6" w:rsidRDefault="00234CE3" w:rsidP="00234CE3">
      <w:pPr>
        <w:spacing w:after="0" w:line="240" w:lineRule="auto"/>
      </w:pPr>
      <w:r>
        <w:t>🌐 Beautifulmindsblinds.com</w:t>
      </w:r>
    </w:p>
    <w:p w14:paraId="55B917EA" w14:textId="77777777" w:rsidR="00D151F2" w:rsidRDefault="00D151F2">
      <w:pPr>
        <w:sectPr w:rsidR="00D151F2" w:rsidSect="00234CE3">
          <w:type w:val="continuous"/>
          <w:pgSz w:w="12240" w:h="15840"/>
          <w:pgMar w:top="720" w:right="720" w:bottom="720" w:left="720" w:header="0" w:footer="0" w:gutter="0"/>
          <w:cols w:num="2" w:space="720"/>
          <w:docGrid w:linePitch="360"/>
        </w:sectPr>
      </w:pPr>
    </w:p>
    <w:p w14:paraId="357A09D5" w14:textId="77777777" w:rsidR="00E46BB6" w:rsidRDefault="00E46BB6"/>
    <w:sectPr w:rsidR="00E46BB6" w:rsidSect="00D151F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EF17" w14:textId="77777777" w:rsidR="000B3288" w:rsidRDefault="000B3288" w:rsidP="00D151F2">
      <w:pPr>
        <w:spacing w:after="0" w:line="240" w:lineRule="auto"/>
      </w:pPr>
      <w:r>
        <w:separator/>
      </w:r>
    </w:p>
  </w:endnote>
  <w:endnote w:type="continuationSeparator" w:id="0">
    <w:p w14:paraId="000690E2" w14:textId="77777777" w:rsidR="000B3288" w:rsidRDefault="000B3288" w:rsidP="00D1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3CEE" w14:textId="77777777" w:rsidR="000B3288" w:rsidRDefault="000B3288" w:rsidP="00D151F2">
      <w:pPr>
        <w:spacing w:after="0" w:line="240" w:lineRule="auto"/>
      </w:pPr>
      <w:r>
        <w:separator/>
      </w:r>
    </w:p>
  </w:footnote>
  <w:footnote w:type="continuationSeparator" w:id="0">
    <w:p w14:paraId="29AB9822" w14:textId="77777777" w:rsidR="000B3288" w:rsidRDefault="000B3288" w:rsidP="00D1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4A0" w14:textId="05B1E5F9" w:rsidR="00D151F2" w:rsidRPr="00D151F2" w:rsidRDefault="00D151F2" w:rsidP="00D151F2">
    <w:pPr>
      <w:pStyle w:val="Header"/>
      <w:jc w:val="center"/>
    </w:pPr>
    <w:r>
      <w:rPr>
        <w:noProof/>
      </w:rPr>
      <w:drawing>
        <wp:inline distT="0" distB="0" distL="0" distR="0" wp14:anchorId="14D03D1A" wp14:editId="355505FF">
          <wp:extent cx="5486400" cy="1066800"/>
          <wp:effectExtent l="0" t="0" r="0" b="0"/>
          <wp:docPr id="855935" name="Picture 2" descr="A black and white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935" name="Picture 2" descr="A black and white sign"/>
                  <pic:cNvPicPr/>
                </pic:nvPicPr>
                <pic:blipFill rotWithShape="1">
                  <a:blip r:embed="rId1"/>
                  <a:srcRect t="18912" b="20570"/>
                  <a:stretch/>
                </pic:blipFill>
                <pic:spPr bwMode="auto">
                  <a:xfrm>
                    <a:off x="0" y="0"/>
                    <a:ext cx="548640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644059">
    <w:abstractNumId w:val="8"/>
  </w:num>
  <w:num w:numId="2" w16cid:durableId="71120451">
    <w:abstractNumId w:val="6"/>
  </w:num>
  <w:num w:numId="3" w16cid:durableId="1174691160">
    <w:abstractNumId w:val="5"/>
  </w:num>
  <w:num w:numId="4" w16cid:durableId="216209737">
    <w:abstractNumId w:val="4"/>
  </w:num>
  <w:num w:numId="5" w16cid:durableId="340355901">
    <w:abstractNumId w:val="7"/>
  </w:num>
  <w:num w:numId="6" w16cid:durableId="1830440051">
    <w:abstractNumId w:val="3"/>
  </w:num>
  <w:num w:numId="7" w16cid:durableId="195627639">
    <w:abstractNumId w:val="2"/>
  </w:num>
  <w:num w:numId="8" w16cid:durableId="630986843">
    <w:abstractNumId w:val="1"/>
  </w:num>
  <w:num w:numId="9" w16cid:durableId="97159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90D"/>
    <w:rsid w:val="000B3288"/>
    <w:rsid w:val="0015074B"/>
    <w:rsid w:val="00234CE3"/>
    <w:rsid w:val="0029639D"/>
    <w:rsid w:val="00326F90"/>
    <w:rsid w:val="00A85A36"/>
    <w:rsid w:val="00AA1D8D"/>
    <w:rsid w:val="00AA2B8A"/>
    <w:rsid w:val="00B47730"/>
    <w:rsid w:val="00CB0664"/>
    <w:rsid w:val="00D151F2"/>
    <w:rsid w:val="00E46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63FDF"/>
  <w14:defaultImageDpi w14:val="300"/>
  <w15:docId w15:val="{252F340B-F2AD-4209-9551-A8837C99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Travis Franzoy</cp:lastModifiedBy>
  <cp:revision>2</cp:revision>
  <dcterms:created xsi:type="dcterms:W3CDTF">2026-01-28T20:39:00Z</dcterms:created>
  <dcterms:modified xsi:type="dcterms:W3CDTF">2026-01-28T20:39:00Z</dcterms:modified>
  <cp:category/>
</cp:coreProperties>
</file>